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4th Grade 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familiar    </w:t>
      </w:r>
      <w:r>
        <w:t xml:space="preserve">   else    </w:t>
      </w:r>
      <w:r>
        <w:t xml:space="preserve">   either    </w:t>
      </w:r>
      <w:r>
        <w:t xml:space="preserve">   easy    </w:t>
      </w:r>
      <w:r>
        <w:t xml:space="preserve">   daily    </w:t>
      </w:r>
      <w:r>
        <w:t xml:space="preserve">   during    </w:t>
      </w:r>
      <w:r>
        <w:t xml:space="preserve">   dinner    </w:t>
      </w:r>
      <w:r>
        <w:t xml:space="preserve">   difference    </w:t>
      </w:r>
      <w:r>
        <w:t xml:space="preserve">   different    </w:t>
      </w:r>
      <w:r>
        <w:t xml:space="preserve">   develop    </w:t>
      </w:r>
      <w:r>
        <w:t xml:space="preserve">   dependent    </w:t>
      </w:r>
      <w:r>
        <w:t xml:space="preserve">   decision    </w:t>
      </w:r>
      <w:r>
        <w:t xml:space="preserve">   describe    </w:t>
      </w:r>
      <w:r>
        <w:t xml:space="preserve">   clothes    </w:t>
      </w:r>
      <w:r>
        <w:t xml:space="preserve">   close    </w:t>
      </w:r>
      <w:r>
        <w:t xml:space="preserve">   complete    </w:t>
      </w:r>
      <w:r>
        <w:t xml:space="preserve">   compare    </w:t>
      </w:r>
      <w:r>
        <w:t xml:space="preserve">   certain    </w:t>
      </w:r>
      <w:r>
        <w:t xml:space="preserve">   built    </w:t>
      </w:r>
      <w:r>
        <w:t xml:space="preserve">   brought    </w:t>
      </w:r>
      <w:r>
        <w:t xml:space="preserve">   before    </w:t>
      </w:r>
      <w:r>
        <w:t xml:space="preserve">   busy    </w:t>
      </w:r>
      <w:r>
        <w:t xml:space="preserve">   among    </w:t>
      </w:r>
      <w:r>
        <w:t xml:space="preserve">   against    </w:t>
      </w:r>
      <w:r>
        <w:t xml:space="preserve">   actually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Site Words</dc:title>
  <dcterms:created xsi:type="dcterms:W3CDTF">2021-10-11T00:13:13Z</dcterms:created>
  <dcterms:modified xsi:type="dcterms:W3CDTF">2021-10-11T00:13:13Z</dcterms:modified>
</cp:coreProperties>
</file>