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segregation    </w:t>
      </w:r>
      <w:r>
        <w:t xml:space="preserve">   wagon    </w:t>
      </w:r>
      <w:r>
        <w:t xml:space="preserve">   oregon trail    </w:t>
      </w:r>
      <w:r>
        <w:t xml:space="preserve">   manifest destiny    </w:t>
      </w:r>
      <w:r>
        <w:t xml:space="preserve">   America the beautiful    </w:t>
      </w:r>
      <w:r>
        <w:t xml:space="preserve">   france    </w:t>
      </w:r>
      <w:r>
        <w:t xml:space="preserve">   lincoln    </w:t>
      </w:r>
      <w:r>
        <w:t xml:space="preserve">   louisiana purchase    </w:t>
      </w:r>
      <w:r>
        <w:t xml:space="preserve">   westward expansion    </w:t>
      </w:r>
      <w:r>
        <w:t xml:space="preserve">   freedom    </w:t>
      </w:r>
      <w:r>
        <w:t xml:space="preserve">   speech    </w:t>
      </w:r>
      <w:r>
        <w:t xml:space="preserve">   power    </w:t>
      </w:r>
      <w:r>
        <w:t xml:space="preserve">   amendments    </w:t>
      </w:r>
      <w:r>
        <w:t xml:space="preserve">   bill of rights    </w:t>
      </w:r>
      <w:r>
        <w:t xml:space="preserve">   equal    </w:t>
      </w:r>
      <w:r>
        <w:t xml:space="preserve">   happiness    </w:t>
      </w:r>
      <w:r>
        <w:t xml:space="preserve">   truth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Social Studies</dc:title>
  <dcterms:created xsi:type="dcterms:W3CDTF">2021-10-11T00:14:49Z</dcterms:created>
  <dcterms:modified xsi:type="dcterms:W3CDTF">2021-10-11T00:14:49Z</dcterms:modified>
</cp:coreProperties>
</file>