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Soil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Rock layer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gritty in texture and has large particles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material worked best for the 3 little pigs when building their house? straw, bricks, or sticks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layer above bedrock, with tree roots living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Coulter does not like this word used when talking about soil.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Layer containing living materials that will decompose.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of sand, silt, clay, rock, and organic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not broken down all the way, and has sand, silt, and clay. This layer is also lighter than the dark topsoil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layer made mostly of minerals and organic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are very tiny and all stick together very well! * audree's soil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inside as soil does with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Soil Crossword </dc:title>
  <dcterms:created xsi:type="dcterms:W3CDTF">2021-10-11T00:13:37Z</dcterms:created>
  <dcterms:modified xsi:type="dcterms:W3CDTF">2021-10-11T00:13:37Z</dcterms:modified>
</cp:coreProperties>
</file>