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Spelling Words Lesson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environments that animals and plants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an influence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such as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clear and obvious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in the form of rays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left by people, animals,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slightly different things within the same grouping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plants or animals that a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allowed; forbidden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Spelling Words Lesson 15</dc:title>
  <dcterms:created xsi:type="dcterms:W3CDTF">2021-10-11T00:14:30Z</dcterms:created>
  <dcterms:modified xsi:type="dcterms:W3CDTF">2021-10-11T00:14:30Z</dcterms:modified>
</cp:coreProperties>
</file>