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Valentine's 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might give this to you for this special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Bees like to polinate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Hershey is famous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dozen of these woud make you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like a boy it is called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Cupid shoots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holiday on 2/14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 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has_________. in their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Treats can be shaped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angel is called 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teams are called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Valentine's Day Party</dc:title>
  <dcterms:created xsi:type="dcterms:W3CDTF">2021-10-11T00:13:28Z</dcterms:created>
  <dcterms:modified xsi:type="dcterms:W3CDTF">2021-10-11T00:13:28Z</dcterms:modified>
</cp:coreProperties>
</file>