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W.O.W.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from whom you are descended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persuade or urge in a gentle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energy and desire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 day immediately following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essential; fundamental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clean, fresh,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 into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identify as something or someone previously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exactly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by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or skill to to do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W.O.W.</dc:title>
  <dcterms:created xsi:type="dcterms:W3CDTF">2021-10-11T00:13:31Z</dcterms:created>
  <dcterms:modified xsi:type="dcterms:W3CDTF">2021-10-11T00:13:31Z</dcterms:modified>
</cp:coreProperties>
</file>