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 Wax Museum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Anne Frank    </w:t>
      </w:r>
      <w:r>
        <w:t xml:space="preserve">   Helen Keller    </w:t>
      </w:r>
      <w:r>
        <w:t xml:space="preserve">   Milton Hershey    </w:t>
      </w:r>
      <w:r>
        <w:t xml:space="preserve">   Davy Crockett    </w:t>
      </w:r>
      <w:r>
        <w:t xml:space="preserve">   Albert Einstein    </w:t>
      </w:r>
      <w:r>
        <w:t xml:space="preserve">   Sacajawea    </w:t>
      </w:r>
      <w:r>
        <w:t xml:space="preserve">   Michelle Obama    </w:t>
      </w:r>
      <w:r>
        <w:t xml:space="preserve">   Edgar Allen Poe    </w:t>
      </w:r>
      <w:r>
        <w:t xml:space="preserve">   Muhammad Ali    </w:t>
      </w:r>
      <w:r>
        <w:t xml:space="preserve">   Eleanor Roosevelt    </w:t>
      </w:r>
      <w:r>
        <w:t xml:space="preserve">   Nikola Tesla    </w:t>
      </w:r>
      <w:r>
        <w:t xml:space="preserve">   Stan Lee    </w:t>
      </w:r>
      <w:r>
        <w:t xml:space="preserve">   Princess Diana    </w:t>
      </w:r>
      <w:r>
        <w:t xml:space="preserve">   Jeff Kinney    </w:t>
      </w:r>
      <w:r>
        <w:t xml:space="preserve">   J K Rowling    </w:t>
      </w:r>
      <w:r>
        <w:t xml:space="preserve">   Michael Jordan    </w:t>
      </w:r>
      <w:r>
        <w:t xml:space="preserve">   Derek Jeter    </w:t>
      </w:r>
      <w:r>
        <w:t xml:space="preserve">   Pele    </w:t>
      </w:r>
      <w:r>
        <w:t xml:space="preserve">   Steve Irwin    </w:t>
      </w:r>
      <w:r>
        <w:t xml:space="preserve">   Clara Barton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Wax Museum</dc:title>
  <dcterms:created xsi:type="dcterms:W3CDTF">2021-10-11T00:14:02Z</dcterms:created>
  <dcterms:modified xsi:type="dcterms:W3CDTF">2021-10-11T00:14:02Z</dcterms:modified>
</cp:coreProperties>
</file>