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your    </w:t>
      </w:r>
      <w:r>
        <w:t xml:space="preserve">   were    </w:t>
      </w:r>
      <w:r>
        <w:t xml:space="preserve">   with    </w:t>
      </w:r>
      <w:r>
        <w:t xml:space="preserve">   use    </w:t>
      </w:r>
      <w:r>
        <w:t xml:space="preserve">   there    </w:t>
      </w:r>
      <w:r>
        <w:t xml:space="preserve">   something    </w:t>
      </w:r>
      <w:r>
        <w:t xml:space="preserve">   should    </w:t>
      </w:r>
      <w:r>
        <w:t xml:space="preserve">   write    </w:t>
      </w:r>
      <w:r>
        <w:t xml:space="preserve">   right    </w:t>
      </w:r>
      <w:r>
        <w:t xml:space="preserve">   quiet    </w:t>
      </w:r>
      <w:r>
        <w:t xml:space="preserve">   quite    </w:t>
      </w:r>
      <w:r>
        <w:t xml:space="preserve">   quit    </w:t>
      </w:r>
      <w:r>
        <w:t xml:space="preserve">   pretty    </w:t>
      </w:r>
      <w:r>
        <w:t xml:space="preserve">   only    </w:t>
      </w:r>
      <w:r>
        <w:t xml:space="preserve">   our    </w:t>
      </w:r>
      <w:r>
        <w:t xml:space="preserve">   other    </w:t>
      </w:r>
      <w:r>
        <w:t xml:space="preserve">   new    </w:t>
      </w:r>
      <w:r>
        <w:t xml:space="preserve">   knew    </w:t>
      </w:r>
      <w:r>
        <w:t xml:space="preserve">   know    </w:t>
      </w:r>
      <w:r>
        <w:t xml:space="preserve">   house    </w:t>
      </w:r>
      <w:r>
        <w:t xml:space="preserve">   give    </w:t>
      </w:r>
      <w:r>
        <w:t xml:space="preserve">   goes    </w:t>
      </w:r>
      <w:r>
        <w:t xml:space="preserve">   first    </w:t>
      </w:r>
      <w:r>
        <w:t xml:space="preserve">   each    </w:t>
      </w:r>
      <w:r>
        <w:t xml:space="preserve">   every    </w:t>
      </w:r>
      <w:r>
        <w:t xml:space="preserve">   ever    </w:t>
      </w:r>
      <w:r>
        <w:t xml:space="preserve">   does    </w:t>
      </w:r>
      <w:r>
        <w:t xml:space="preserve">   carry    </w:t>
      </w:r>
      <w:r>
        <w:t xml:space="preserve">   could    </w:t>
      </w:r>
      <w:r>
        <w:t xml:space="preserve">   become    </w:t>
      </w:r>
      <w:r>
        <w:t xml:space="preserve">   before    </w:t>
      </w:r>
      <w:r>
        <w:t xml:space="preserve">   because    </w:t>
      </w:r>
      <w:r>
        <w:t xml:space="preserve">   been    </w:t>
      </w:r>
      <w:r>
        <w:t xml:space="preserve">   almost    </w:t>
      </w:r>
      <w:r>
        <w:t xml:space="preserve">   across    </w:t>
      </w:r>
      <w:r>
        <w:t xml:space="preserve">   anything    </w:t>
      </w:r>
      <w:r>
        <w:t xml:space="preserve">   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Word Wall Words</dc:title>
  <dcterms:created xsi:type="dcterms:W3CDTF">2021-10-11T00:13:24Z</dcterms:created>
  <dcterms:modified xsi:type="dcterms:W3CDTF">2021-10-11T00:13:24Z</dcterms:modified>
</cp:coreProperties>
</file>