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Words Challenge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among    </w:t>
      </w:r>
      <w:r>
        <w:t xml:space="preserve">   built    </w:t>
      </w:r>
      <w:r>
        <w:t xml:space="preserve">   busy    </w:t>
      </w:r>
      <w:r>
        <w:t xml:space="preserve">   close    </w:t>
      </w:r>
      <w:r>
        <w:t xml:space="preserve">   compare    </w:t>
      </w:r>
      <w:r>
        <w:t xml:space="preserve">   decision    </w:t>
      </w:r>
      <w:r>
        <w:t xml:space="preserve">   dinner    </w:t>
      </w:r>
      <w:r>
        <w:t xml:space="preserve">   easy    </w:t>
      </w:r>
      <w:r>
        <w:t xml:space="preserve">   form    </w:t>
      </w:r>
      <w:r>
        <w:t xml:space="preserve">   half    </w:t>
      </w:r>
      <w:r>
        <w:t xml:space="preserve">   heavy    </w:t>
      </w:r>
      <w:r>
        <w:t xml:space="preserve">   instead    </w:t>
      </w:r>
      <w:r>
        <w:t xml:space="preserve">   leave    </w:t>
      </w:r>
      <w:r>
        <w:t xml:space="preserve">   near    </w:t>
      </w:r>
      <w:r>
        <w:t xml:space="preserve">   ready    </w:t>
      </w:r>
      <w:r>
        <w:t xml:space="preserve">   scared    </w:t>
      </w:r>
      <w:r>
        <w:t xml:space="preserve">   should    </w:t>
      </w:r>
      <w:r>
        <w:t xml:space="preserve">   someone    </w:t>
      </w:r>
      <w:r>
        <w:t xml:space="preserve">   themselves    </w:t>
      </w:r>
      <w:r>
        <w:t xml:space="preserve">   though    </w:t>
      </w:r>
      <w:r>
        <w:t xml:space="preserve">   through    </w:t>
      </w:r>
      <w:r>
        <w:t xml:space="preserve">   throw    </w:t>
      </w:r>
      <w:r>
        <w:t xml:space="preserve">   tired    </w:t>
      </w:r>
      <w:r>
        <w:t xml:space="preserve">   together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Words Challenge Activity 1</dc:title>
  <dcterms:created xsi:type="dcterms:W3CDTF">2021-10-11T00:14:10Z</dcterms:created>
  <dcterms:modified xsi:type="dcterms:W3CDTF">2021-10-11T00:14:10Z</dcterms:modified>
</cp:coreProperties>
</file>