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Words November 18-22,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laboratory    </w:t>
      </w:r>
      <w:r>
        <w:t xml:space="preserve">   gymnasium    </w:t>
      </w:r>
      <w:r>
        <w:t xml:space="preserve">   typographical error    </w:t>
      </w:r>
      <w:r>
        <w:t xml:space="preserve">   facsimile    </w:t>
      </w:r>
      <w:r>
        <w:t xml:space="preserve">   spectacles    </w:t>
      </w:r>
      <w:r>
        <w:t xml:space="preserve">   influenza    </w:t>
      </w:r>
      <w:r>
        <w:t xml:space="preserve">   delicatessen    </w:t>
      </w:r>
      <w:r>
        <w:t xml:space="preserve">   graduate    </w:t>
      </w:r>
      <w:r>
        <w:t xml:space="preserve">   memorandum    </w:t>
      </w:r>
      <w:r>
        <w:t xml:space="preserve">   vary    </w:t>
      </w:r>
      <w:r>
        <w:t xml:space="preserve">   etymology    </w:t>
      </w:r>
      <w:r>
        <w:t xml:space="preserve">   excerpt    </w:t>
      </w:r>
      <w:r>
        <w:t xml:space="preserve">   engage    </w:t>
      </w:r>
      <w:r>
        <w:t xml:space="preserve">   decipher    </w:t>
      </w:r>
      <w:r>
        <w:t xml:space="preserve">   controversial    </w:t>
      </w:r>
      <w:r>
        <w:t xml:space="preserve">   abolish    </w:t>
      </w:r>
      <w:r>
        <w:t xml:space="preserve">   revolutionary    </w:t>
      </w:r>
      <w:r>
        <w:t xml:space="preserve">   erroneous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Words November 18-22, 2019</dc:title>
  <dcterms:created xsi:type="dcterms:W3CDTF">2021-10-11T00:14:22Z</dcterms:created>
  <dcterms:modified xsi:type="dcterms:W3CDTF">2021-10-11T00:14:22Z</dcterms:modified>
</cp:coreProperties>
</file>