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moon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increase the illuminated part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organic substances essential to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occurring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food, nutriment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of interacting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 resembling a segment of a ring tapering to points at the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necessary element for physical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decrease in intensity, brightness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capacity for vigorous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to turn around on an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moon and nutrition</dc:title>
  <dcterms:created xsi:type="dcterms:W3CDTF">2021-10-11T00:13:18Z</dcterms:created>
  <dcterms:modified xsi:type="dcterms:W3CDTF">2021-10-11T00:13:18Z</dcterms:modified>
</cp:coreProperties>
</file>