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Proud    </w:t>
      </w:r>
      <w:r>
        <w:t xml:space="preserve">   Soldier    </w:t>
      </w:r>
      <w:r>
        <w:t xml:space="preserve">   Parade    </w:t>
      </w:r>
      <w:r>
        <w:t xml:space="preserve">   Glory    </w:t>
      </w:r>
      <w:r>
        <w:t xml:space="preserve">   Patriotic    </w:t>
      </w:r>
      <w:r>
        <w:t xml:space="preserve">   bang    </w:t>
      </w:r>
      <w:r>
        <w:t xml:space="preserve">   stripes    </w:t>
      </w:r>
      <w:r>
        <w:t xml:space="preserve">   stars    </w:t>
      </w:r>
      <w:r>
        <w:t xml:space="preserve">   Veteran    </w:t>
      </w:r>
      <w:r>
        <w:t xml:space="preserve">   Independence    </w:t>
      </w:r>
      <w:r>
        <w:t xml:space="preserve">   Freedom    </w:t>
      </w:r>
      <w:r>
        <w:t xml:space="preserve">   Liberty    </w:t>
      </w:r>
      <w:r>
        <w:t xml:space="preserve">   United States    </w:t>
      </w:r>
      <w:r>
        <w:t xml:space="preserve">   flag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summer    </w:t>
      </w:r>
      <w:r>
        <w:t xml:space="preserve">   food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2021-10-11T00:14:18Z</dcterms:created>
  <dcterms:modified xsi:type="dcterms:W3CDTF">2021-10-11T00:14:18Z</dcterms:modified>
</cp:coreProperties>
</file>