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4th Of July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declaration    </w:t>
      </w:r>
      <w:r>
        <w:t xml:space="preserve">   america    </w:t>
      </w:r>
      <w:r>
        <w:t xml:space="preserve">   laughter    </w:t>
      </w:r>
      <w:r>
        <w:t xml:space="preserve">   glory    </w:t>
      </w:r>
      <w:r>
        <w:t xml:space="preserve">   nation    </w:t>
      </w:r>
      <w:r>
        <w:t xml:space="preserve">   memories    </w:t>
      </w:r>
      <w:r>
        <w:t xml:space="preserve">   camping    </w:t>
      </w:r>
      <w:r>
        <w:t xml:space="preserve">   picnic    </w:t>
      </w:r>
      <w:r>
        <w:t xml:space="preserve">   usa    </w:t>
      </w:r>
      <w:r>
        <w:t xml:space="preserve">   independence    </w:t>
      </w:r>
      <w:r>
        <w:t xml:space="preserve">   july    </w:t>
      </w:r>
      <w:r>
        <w:t xml:space="preserve">   friends    </w:t>
      </w:r>
      <w:r>
        <w:t xml:space="preserve">   family    </w:t>
      </w:r>
      <w:r>
        <w:t xml:space="preserve">   barbecue    </w:t>
      </w:r>
      <w:r>
        <w:t xml:space="preserve">   parade    </w:t>
      </w:r>
      <w:r>
        <w:t xml:space="preserve">   blue    </w:t>
      </w:r>
      <w:r>
        <w:t xml:space="preserve">   white    </w:t>
      </w:r>
      <w:r>
        <w:t xml:space="preserve">   red    </w:t>
      </w:r>
      <w:r>
        <w:t xml:space="preserve">   patriotic    </w:t>
      </w:r>
      <w:r>
        <w:t xml:space="preserve">   firework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Of July</dc:title>
  <dcterms:created xsi:type="dcterms:W3CDTF">2021-10-11T00:14:43Z</dcterms:created>
  <dcterms:modified xsi:type="dcterms:W3CDTF">2021-10-11T00:14:43Z</dcterms:modified>
</cp:coreProperties>
</file>