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July    </w:t>
      </w:r>
      <w:r>
        <w:t xml:space="preserve">   White    </w:t>
      </w:r>
      <w:r>
        <w:t xml:space="preserve">   Flag    </w:t>
      </w:r>
      <w:r>
        <w:t xml:space="preserve">   America    </w:t>
      </w:r>
      <w:r>
        <w:t xml:space="preserve">   Blue    </w:t>
      </w:r>
      <w:r>
        <w:t xml:space="preserve">   Red    </w:t>
      </w:r>
      <w:r>
        <w:t xml:space="preserve">   Freedom    </w:t>
      </w:r>
      <w:r>
        <w:t xml:space="preserve">   Britain    </w:t>
      </w:r>
      <w:r>
        <w:t xml:space="preserve">   Fireworks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2021-10-11T00:14:57Z</dcterms:created>
  <dcterms:modified xsi:type="dcterms:W3CDTF">2021-10-11T00:14:57Z</dcterms:modified>
</cp:coreProperties>
</file>