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Period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Terry Simpkins    </w:t>
      </w:r>
      <w:r>
        <w:t xml:space="preserve">   Courtney Riley    </w:t>
      </w:r>
      <w:r>
        <w:t xml:space="preserve">   Mariah Ravenscroft    </w:t>
      </w:r>
      <w:r>
        <w:t xml:space="preserve">   Dylan Pitman    </w:t>
      </w:r>
      <w:r>
        <w:t xml:space="preserve">   Sequre Nolan    </w:t>
      </w:r>
      <w:r>
        <w:t xml:space="preserve">   Christian Nolan    </w:t>
      </w:r>
      <w:r>
        <w:t xml:space="preserve">   La’Nyiah Neal Redmond    </w:t>
      </w:r>
      <w:r>
        <w:t xml:space="preserve">   Rivon Midgyett    </w:t>
      </w:r>
      <w:r>
        <w:t xml:space="preserve">   Jade McIntyre    </w:t>
      </w:r>
      <w:r>
        <w:t xml:space="preserve">   Mariah Masterson    </w:t>
      </w:r>
      <w:r>
        <w:t xml:space="preserve">   Tyrin Hurd    </w:t>
      </w:r>
      <w:r>
        <w:t xml:space="preserve">   Loren Hindsman    </w:t>
      </w:r>
      <w:r>
        <w:t xml:space="preserve">   Roselyn Guzman    </w:t>
      </w:r>
      <w:r>
        <w:t xml:space="preserve">   Gabino Guillen Montoya    </w:t>
      </w:r>
      <w:r>
        <w:t xml:space="preserve">   Damario Eubanks    </w:t>
      </w:r>
      <w:r>
        <w:t xml:space="preserve">   Syriah Dameron    </w:t>
      </w:r>
      <w:r>
        <w:t xml:space="preserve">   Micheal Corpening    </w:t>
      </w:r>
      <w:r>
        <w:t xml:space="preserve">   Warren Cook    </w:t>
      </w:r>
      <w:r>
        <w:t xml:space="preserve">   Tyler Bonwell    </w:t>
      </w:r>
      <w:r>
        <w:t xml:space="preserve">   Vernetta Charlie Anderson    </w:t>
      </w:r>
      <w:r>
        <w:t xml:space="preserve">   Mya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Period Mathematics</dc:title>
  <dcterms:created xsi:type="dcterms:W3CDTF">2021-10-11T00:15:08Z</dcterms:created>
  <dcterms:modified xsi:type="dcterms:W3CDTF">2021-10-11T00:15:08Z</dcterms:modified>
</cp:coreProperties>
</file>