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Quarter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antonym would be Reaffirm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choice of college ____(d) between law school or simply a community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 ____, and hid inside her room away from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radio was no longer____, but rather spit out static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include to Demolish and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song with boring lines and repeated words could be described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synonym includes Unquenchable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I spilled her drink, the harsh women threw words at me in an aggressive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synonym would include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Antonyms would include Talkative and Social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 include to Argue and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whispered in each other's ears in order to stay ____ and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Antonyms include to sulk and made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has been harsh ____ received by the misbehaving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wish to ____ the amazing F. Scott Fitzgerald in my own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Synonyms include Inflexibility or 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 include Generosity and Selflessness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humble and earnest can be described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Synonyms include to Appease and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Antonyms include Small and Weak in appearance</w:t>
            </w:r>
          </w:p>
        </w:tc>
      </w:tr>
    </w:tbl>
    <w:p>
      <w:pPr>
        <w:pStyle w:val="WordBankMedium"/>
      </w:pPr>
      <w:r>
        <w:t xml:space="preserve">   Largesse    </w:t>
      </w:r>
      <w:r>
        <w:t xml:space="preserve">   Taciturn    </w:t>
      </w:r>
      <w:r>
        <w:t xml:space="preserve">   Emulate    </w:t>
      </w:r>
      <w:r>
        <w:t xml:space="preserve">   Insatiable     </w:t>
      </w:r>
      <w:r>
        <w:t xml:space="preserve">   Banal    </w:t>
      </w:r>
      <w:r>
        <w:t xml:space="preserve">   Summarily    </w:t>
      </w:r>
      <w:r>
        <w:t xml:space="preserve">   Vacillate    </w:t>
      </w:r>
      <w:r>
        <w:t xml:space="preserve">   Suppliant    </w:t>
      </w:r>
      <w:r>
        <w:t xml:space="preserve">   Recant    </w:t>
      </w:r>
      <w:r>
        <w:t xml:space="preserve">   Raze    </w:t>
      </w:r>
      <w:r>
        <w:t xml:space="preserve">   Misanthrope    </w:t>
      </w:r>
      <w:r>
        <w:t xml:space="preserve">   Opprobrium    </w:t>
      </w:r>
      <w:r>
        <w:t xml:space="preserve">   Belabor    </w:t>
      </w:r>
      <w:r>
        <w:t xml:space="preserve">   Cavort    </w:t>
      </w:r>
      <w:r>
        <w:t xml:space="preserve">   Conciliate    </w:t>
      </w:r>
      <w:r>
        <w:t xml:space="preserve">   Diatribe    </w:t>
      </w:r>
      <w:r>
        <w:t xml:space="preserve">   Defunct    </w:t>
      </w:r>
      <w:r>
        <w:t xml:space="preserve">   Furtive    </w:t>
      </w:r>
      <w:r>
        <w:t xml:space="preserve">   Inexorable    </w:t>
      </w:r>
      <w:r>
        <w:t xml:space="preserve">   Behemoth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Quarter Vocab</dc:title>
  <dcterms:created xsi:type="dcterms:W3CDTF">2021-10-11T00:14:59Z</dcterms:created>
  <dcterms:modified xsi:type="dcterms:W3CDTF">2021-10-11T00:14:59Z</dcterms:modified>
</cp:coreProperties>
</file>