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4th Quarter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representing the most perfect, model example of a specific quality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a model of excellence or perfection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concentrating on practical results and facts instead of opinion or feeling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most important or prominent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turn an already bad situation worse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a minor objection or criticism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having wisdom with the future in mind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behaving as one is superior to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to communicate very harsh things about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able to persevere through pain or struggle without complaining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person who is uncompromising and fanatical about an ideal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wanting to avoid activity or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more than is necessary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match someone or something, imitate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to take back, repeal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 an independent-minded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 to predict or estimate something based on known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to not fulfill a commitment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the language spoken by people of a certain region or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likely to do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dismiss to a lower rank or less important 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very talkative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arrogant and unfriendly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seen nearly everywhere you 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extremely wicked and evil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clear from blame or suspicion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describing an action that is done by or affects only one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excellent, awe-inspiring, or impressive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poorly made or done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 still pure and in its original condition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4th Quarter Vocab</dc:title>
  <dcterms:created xsi:type="dcterms:W3CDTF">2021-10-11T00:15:06Z</dcterms:created>
  <dcterms:modified xsi:type="dcterms:W3CDTF">2021-10-11T00:15:06Z</dcterms:modified>
</cp:coreProperties>
</file>