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4th Quarter Vocab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preserve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Sly or stealthy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Brief or prompt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people-hater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leap or dance around in a lively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Quiet or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Whale or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Charity or generosity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bitter and abusive speech or piece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alive or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Renounce or revoke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overwork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Alienate or estrange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Humbly and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Impossible 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originality, freshness, or novelty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Mimic or match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Quarter Vocab Assignment</dc:title>
  <dcterms:created xsi:type="dcterms:W3CDTF">2021-10-11T00:15:04Z</dcterms:created>
  <dcterms:modified xsi:type="dcterms:W3CDTF">2021-10-11T00:15:04Z</dcterms:modified>
</cp:coreProperties>
</file>