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Quarter 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calculated by multiplying the principal amount by one plus the annual interest rate raised to the number of compound periods minus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is in standard position in the coordinate plane if its vertex is located at the origin and one ray is on the positive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particular order in which related events, movements, or things follow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Growth of a system in which the amount being added to the system is proportional to the amount already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a sequence of numbers where each term after the first is found by multiplying the previous one by a fixed, non-zero number called the common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rate at which something occurs or is repeated over a particular period of time or in a given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describes the plane angle subtended by a circular arc as the length of the arc divided by the radius of the arc.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angular distance of a celestial object from the true east or west point of the horizon at rising or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characterized by recurrence or repetition,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appearing or occurring at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ratio of the hypotenuse to the side opposite an acute angle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trigonometric function that is equal to the ratio of the side opposite a given angle (in a right triangle) to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equalities that involve trigonometric functions and are true for every single value of the occurring variables where both sides of the equality are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ratio of the hypotenuse to the shorter side adjacent to an acute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angle formed by the line of sight and the horizontal plane for an object above the horizontal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stationary straight line that contains a point about which another straight line is rotated to form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trigonometric function that is equal to the ratio of the side adjacent to an acute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transformation in which the the figure is the mirror image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ratio of the side adjacent to a particular acute angle to the side opposite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length of the opposite side divided by the length of the adjacent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Quarter math Crossword puzzle</dc:title>
  <dcterms:created xsi:type="dcterms:W3CDTF">2021-10-11T00:14:48Z</dcterms:created>
  <dcterms:modified xsi:type="dcterms:W3CDTF">2021-10-11T00:14:48Z</dcterms:modified>
</cp:coreProperties>
</file>