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Sunday of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were baptised (5;8)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Thieves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had been no _ _ _ _ _ _ _ in his mouth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Peter stand with? (3;6)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House can be certain?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Christ put his trust in? (9;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fresh and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Peter say the brothers must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Whose voice do the sheep not recognise?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Sunday of Easter</dc:title>
  <dcterms:created xsi:type="dcterms:W3CDTF">2021-10-11T00:15:25Z</dcterms:created>
  <dcterms:modified xsi:type="dcterms:W3CDTF">2021-10-11T00:15:25Z</dcterms:modified>
</cp:coreProperties>
</file>