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Sunday of Easter, Year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6:35 "I Am the ..."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“whoever does not enter a sheepfold through the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11:25 "I Am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8:12 "I Am the ..." 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 15:1 "I Am the ..."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“whoever enters through the gate is the …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14:6 "I Am the ..."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10:11 "I Am the..."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who accepted his message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“What are we to do, my brothers?”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20:31 John's purpose for writing the gospel: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His wounds you were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Today’s gospel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10:9 "I Am the..."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Sunday of Easter, Year A</dc:title>
  <dcterms:created xsi:type="dcterms:W3CDTF">2021-10-11T00:15:29Z</dcterms:created>
  <dcterms:modified xsi:type="dcterms:W3CDTF">2021-10-11T00:15:29Z</dcterms:modified>
</cp:coreProperties>
</file>