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4th and 5th Grade Battle of the Books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Jeremy Thatcher, Dragon Hatcher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Ruby Holler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Out of My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Harry Potter and the Sorcerer's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Handful of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Original Adventures of Hank the Cowdog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Technically, It's Not My Fault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Dealing with Dragons: The Enchanted Forest Chronicles, Book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Dog Gone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Miss Rumphius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Handful of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Soldier Dog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and 5th Grade Battle of the Books 2017</dc:title>
  <dcterms:created xsi:type="dcterms:W3CDTF">2021-10-11T00:12:55Z</dcterms:created>
  <dcterms:modified xsi:type="dcterms:W3CDTF">2021-10-11T00:12:55Z</dcterms:modified>
</cp:coreProperties>
</file>