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joselyn    </w:t>
      </w:r>
      <w:r>
        <w:t xml:space="preserve">   kobe    </w:t>
      </w:r>
      <w:r>
        <w:t xml:space="preserve">   emylie    </w:t>
      </w:r>
      <w:r>
        <w:t xml:space="preserve">   angel    </w:t>
      </w:r>
      <w:r>
        <w:t xml:space="preserve">   chris    </w:t>
      </w:r>
      <w:r>
        <w:t xml:space="preserve">   citalic    </w:t>
      </w:r>
      <w:r>
        <w:t xml:space="preserve">   fernando    </w:t>
      </w:r>
      <w:r>
        <w:t xml:space="preserve">   lesly    </w:t>
      </w:r>
      <w:r>
        <w:t xml:space="preserve">   jarell    </w:t>
      </w:r>
      <w:r>
        <w:t xml:space="preserve">   destiny    </w:t>
      </w:r>
      <w:r>
        <w:t xml:space="preserve">   isaac    </w:t>
      </w:r>
      <w:r>
        <w:t xml:space="preserve">   isabella    </w:t>
      </w:r>
      <w:r>
        <w:t xml:space="preserve">   jared    </w:t>
      </w:r>
      <w:r>
        <w:t xml:space="preserve">   karla    </w:t>
      </w:r>
      <w:r>
        <w:t xml:space="preserve">   sadie    </w:t>
      </w:r>
      <w:r>
        <w:t xml:space="preserve">   abby    </w:t>
      </w:r>
      <w:r>
        <w:t xml:space="preserve">   mario    </w:t>
      </w:r>
      <w:r>
        <w:t xml:space="preserve">   david    </w:t>
      </w:r>
      <w:r>
        <w:t xml:space="preserve">   jesus    </w:t>
      </w:r>
      <w:r>
        <w:t xml:space="preserve">   maria    </w:t>
      </w:r>
      <w:r>
        <w:t xml:space="preserve">   marly    </w:t>
      </w:r>
      <w:r>
        <w:t xml:space="preserve">   natalia    </w:t>
      </w:r>
      <w:r>
        <w:t xml:space="preserve">   marcelino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</dc:title>
  <dcterms:created xsi:type="dcterms:W3CDTF">2021-10-11T00:13:50Z</dcterms:created>
  <dcterms:modified xsi:type="dcterms:W3CDTF">2021-10-11T00:13:50Z</dcterms:modified>
</cp:coreProperties>
</file>