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4th grade Author's Point of view</w:t>
      </w:r>
    </w:p>
    <w:p>
      <w:pPr>
        <w:pStyle w:val="Questions"/>
      </w:pPr>
      <w:r>
        <w:t xml:space="preserve">1. RANARTRO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ORUAHT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ST1 PRSNEO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N2D ORSPEN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WYH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WOH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HWAT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NHWE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HEREW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WOH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CCEATHARR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RNEGE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FTCINIO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ONCTIO-NFIN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BFLEA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RIIALETSC ITIOCFN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OCTNNEC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EIRCDPT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INSOUETQ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EAURIMSZM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narrator    </w:t>
      </w:r>
      <w:r>
        <w:t xml:space="preserve">   author    </w:t>
      </w:r>
      <w:r>
        <w:t xml:space="preserve">   1st person    </w:t>
      </w:r>
      <w:r>
        <w:t xml:space="preserve">   2nd person    </w:t>
      </w:r>
      <w:r>
        <w:t xml:space="preserve">   why     </w:t>
      </w:r>
      <w:r>
        <w:t xml:space="preserve">   who    </w:t>
      </w:r>
      <w:r>
        <w:t xml:space="preserve">   what    </w:t>
      </w:r>
      <w:r>
        <w:t xml:space="preserve">   when    </w:t>
      </w:r>
      <w:r>
        <w:t xml:space="preserve">   where    </w:t>
      </w:r>
      <w:r>
        <w:t xml:space="preserve">   how    </w:t>
      </w:r>
      <w:r>
        <w:t xml:space="preserve">   character    </w:t>
      </w:r>
      <w:r>
        <w:t xml:space="preserve">   genre    </w:t>
      </w:r>
      <w:r>
        <w:t xml:space="preserve">   fiction    </w:t>
      </w:r>
      <w:r>
        <w:t xml:space="preserve">   non-fiction    </w:t>
      </w:r>
      <w:r>
        <w:t xml:space="preserve">   fable    </w:t>
      </w:r>
      <w:r>
        <w:t xml:space="preserve">   realistic fiction    </w:t>
      </w:r>
      <w:r>
        <w:t xml:space="preserve">   connect    </w:t>
      </w:r>
      <w:r>
        <w:t xml:space="preserve">   predict    </w:t>
      </w:r>
      <w:r>
        <w:t xml:space="preserve">   question    </w:t>
      </w:r>
      <w:r>
        <w:t xml:space="preserve">   summarize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4th grade Author's Point of view</dc:title>
  <dcterms:created xsi:type="dcterms:W3CDTF">2021-10-10T23:43:00Z</dcterms:created>
  <dcterms:modified xsi:type="dcterms:W3CDTF">2021-10-10T23:43:00Z</dcterms:modified>
</cp:coreProperties>
</file>