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bassoon    </w:t>
      </w:r>
      <w:r>
        <w:t xml:space="preserve">   english horn    </w:t>
      </w:r>
      <w:r>
        <w:t xml:space="preserve">   snare drum    </w:t>
      </w:r>
      <w:r>
        <w:t xml:space="preserve">   triangle    </w:t>
      </w:r>
      <w:r>
        <w:t xml:space="preserve">   bass drum    </w:t>
      </w:r>
      <w:r>
        <w:t xml:space="preserve">   tympani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Renaissance Period    </w:t>
      </w:r>
      <w:r>
        <w:t xml:space="preserve">   harp    </w:t>
      </w:r>
      <w:r>
        <w:t xml:space="preserve">   pitch    </w:t>
      </w:r>
      <w:r>
        <w:t xml:space="preserve">   rhythm    </w:t>
      </w:r>
      <w:r>
        <w:t xml:space="preserve">   baton    </w:t>
      </w:r>
      <w:r>
        <w:t xml:space="preserve">   conductor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oboe    </w:t>
      </w:r>
      <w:r>
        <w:t xml:space="preserve">   french horn    </w:t>
      </w:r>
      <w:r>
        <w:t xml:space="preserve">   clarinet    </w:t>
      </w:r>
      <w:r>
        <w:t xml:space="preserve">   lute    </w:t>
      </w:r>
      <w:r>
        <w:t xml:space="preserve">   harpischord    </w:t>
      </w:r>
      <w:r>
        <w:t xml:space="preserve">   organ    </w:t>
      </w:r>
      <w:r>
        <w:t xml:space="preserve">   piano    </w:t>
      </w:r>
      <w:r>
        <w:t xml:space="preserve">   forte    </w:t>
      </w:r>
      <w:r>
        <w:t xml:space="preserve">   common time    </w:t>
      </w:r>
      <w:r>
        <w:t xml:space="preserve">   Schubert    </w:t>
      </w:r>
      <w:r>
        <w:t xml:space="preserve">   Baroque Period    </w:t>
      </w:r>
      <w:r>
        <w:t xml:space="preserve">   Handel    </w:t>
      </w:r>
      <w:r>
        <w:t xml:space="preserve">   Bach    </w:t>
      </w:r>
      <w:r>
        <w:t xml:space="preserve">   Haydn    </w:t>
      </w:r>
      <w:r>
        <w:t xml:space="preserve">   Beethoven    </w:t>
      </w:r>
      <w:r>
        <w:t xml:space="preserve">   Lizst    </w:t>
      </w:r>
      <w:r>
        <w:t xml:space="preserve">   Chopin    </w:t>
      </w:r>
      <w:r>
        <w:t xml:space="preserve">   Romantic Period    </w:t>
      </w:r>
      <w:r>
        <w:t xml:space="preserve">   Classical Period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Music</dc:title>
  <dcterms:created xsi:type="dcterms:W3CDTF">2021-11-23T03:41:42Z</dcterms:created>
  <dcterms:modified xsi:type="dcterms:W3CDTF">2021-11-23T03:41:42Z</dcterms:modified>
</cp:coreProperties>
</file>