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attractive    </w:t>
      </w:r>
      <w:r>
        <w:t xml:space="preserve">   attentive    </w:t>
      </w:r>
      <w:r>
        <w:t xml:space="preserve">   attempt    </w:t>
      </w:r>
      <w:r>
        <w:t xml:space="preserve">   assist    </w:t>
      </w:r>
      <w:r>
        <w:t xml:space="preserve">   ascend    </w:t>
      </w:r>
      <w:r>
        <w:t xml:space="preserve">   arrest    </w:t>
      </w:r>
      <w:r>
        <w:t xml:space="preserve">   arena    </w:t>
      </w:r>
      <w:r>
        <w:t xml:space="preserve">   appropriate    </w:t>
      </w:r>
      <w:r>
        <w:t xml:space="preserve">   apparent    </w:t>
      </w:r>
      <w:r>
        <w:t xml:space="preserve">   annual    </w:t>
      </w:r>
      <w:r>
        <w:t xml:space="preserve">   ancestor    </w:t>
      </w:r>
      <w:r>
        <w:t xml:space="preserve">   analyze    </w:t>
      </w:r>
      <w:r>
        <w:t xml:space="preserve">   alert    </w:t>
      </w:r>
      <w:r>
        <w:t xml:space="preserve">   afford    </w:t>
      </w:r>
      <w:r>
        <w:t xml:space="preserve">   address    </w:t>
      </w:r>
      <w:r>
        <w:t xml:space="preserve">   accurate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Vocabulary </dc:title>
  <dcterms:created xsi:type="dcterms:W3CDTF">2021-10-11T00:14:07Z</dcterms:created>
  <dcterms:modified xsi:type="dcterms:W3CDTF">2021-10-11T00:14:07Z</dcterms:modified>
</cp:coreProperties>
</file>