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4th grade 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dashed    </w:t>
      </w:r>
      <w:r>
        <w:t xml:space="preserve">   Spiral    </w:t>
      </w:r>
      <w:r>
        <w:t xml:space="preserve">   curly    </w:t>
      </w:r>
      <w:r>
        <w:t xml:space="preserve">   bold    </w:t>
      </w:r>
      <w:r>
        <w:t xml:space="preserve">   Zigzag    </w:t>
      </w:r>
      <w:r>
        <w:t xml:space="preserve">   Curved    </w:t>
      </w:r>
      <w:r>
        <w:t xml:space="preserve">   Fine    </w:t>
      </w:r>
      <w:r>
        <w:t xml:space="preserve">   Zentangle    </w:t>
      </w:r>
      <w:r>
        <w:t xml:space="preserve">   Movement    </w:t>
      </w:r>
      <w:r>
        <w:t xml:space="preserve">   Pattern    </w:t>
      </w:r>
      <w:r>
        <w:t xml:space="preserve">   Unity    </w:t>
      </w:r>
      <w:r>
        <w:t xml:space="preserve">   Variety    </w:t>
      </w:r>
      <w:r>
        <w:t xml:space="preserve">   Emphasis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  <w:r>
        <w:t xml:space="preserve">   Craftsmanship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art terms</dc:title>
  <dcterms:created xsi:type="dcterms:W3CDTF">2021-10-11T00:13:38Z</dcterms:created>
  <dcterms:modified xsi:type="dcterms:W3CDTF">2021-10-11T00:13:38Z</dcterms:modified>
</cp:coreProperties>
</file>