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metric unit that measures length 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+ Length + Width =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metric unit that measures mass 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has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that is left over after you divide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multiplication or division strategy that involves a rectangular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is the product of two factors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modeling strategy for solving multi-step word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metric unit that measures liquid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down a large unit to create a greater number of smaller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fraction with a numerator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small units together to create a greater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has only two factors: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can be multiplied together to get other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arrangement of objects or discs in rows and columns (used for multiplication)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answer to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math vocabulary</dc:title>
  <dcterms:created xsi:type="dcterms:W3CDTF">2021-10-11T00:14:35Z</dcterms:created>
  <dcterms:modified xsi:type="dcterms:W3CDTF">2021-10-11T00:14:35Z</dcterms:modified>
</cp:coreProperties>
</file>