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school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reconstruction    </w:t>
      </w:r>
      <w:r>
        <w:t xml:space="preserve">   segregation    </w:t>
      </w:r>
      <w:r>
        <w:t xml:space="preserve">   integration    </w:t>
      </w:r>
      <w:r>
        <w:t xml:space="preserve">   equalrights    </w:t>
      </w:r>
      <w:r>
        <w:t xml:space="preserve">   slavery    </w:t>
      </w:r>
      <w:r>
        <w:t xml:space="preserve">   appomattox    </w:t>
      </w:r>
      <w:r>
        <w:t xml:space="preserve">   union    </w:t>
      </w:r>
      <w:r>
        <w:t xml:space="preserve">   confederate    </w:t>
      </w:r>
      <w:r>
        <w:t xml:space="preserve">   patriot    </w:t>
      </w:r>
      <w:r>
        <w:t xml:space="preserve">   loyalist    </w:t>
      </w:r>
      <w:r>
        <w:t xml:space="preserve">   Potomac River    </w:t>
      </w:r>
      <w:r>
        <w:t xml:space="preserve">   jamestown    </w:t>
      </w:r>
      <w:r>
        <w:t xml:space="preserve">   tobacco    </w:t>
      </w:r>
      <w:r>
        <w:t xml:space="preserve">   native american    </w:t>
      </w:r>
      <w:r>
        <w:t xml:space="preserve">   Fredericksburg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school year </dc:title>
  <dcterms:created xsi:type="dcterms:W3CDTF">2021-10-11T00:13:42Z</dcterms:created>
  <dcterms:modified xsi:type="dcterms:W3CDTF">2021-10-11T00:13:42Z</dcterms:modified>
</cp:coreProperties>
</file>