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sight 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Showy or flashy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7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mass of ice that moves across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used to make 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condiment made from tomatoes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that provides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 of your 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Tastes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lightly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 falling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sight word 1</dc:title>
  <dcterms:created xsi:type="dcterms:W3CDTF">2021-10-11T00:13:15Z</dcterms:created>
  <dcterms:modified xsi:type="dcterms:W3CDTF">2021-10-11T00:13:15Z</dcterms:modified>
</cp:coreProperties>
</file>