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conferring    </w:t>
      </w:r>
      <w:r>
        <w:t xml:space="preserve">   fade    </w:t>
      </w:r>
      <w:r>
        <w:t xml:space="preserve">   extraordinary    </w:t>
      </w:r>
      <w:r>
        <w:t xml:space="preserve">   indescribable    </w:t>
      </w:r>
      <w:r>
        <w:t xml:space="preserve">   awe    </w:t>
      </w:r>
      <w:r>
        <w:t xml:space="preserve">   luminous    </w:t>
      </w:r>
      <w:r>
        <w:t xml:space="preserve">   daring    </w:t>
      </w:r>
      <w:r>
        <w:t xml:space="preserve">   convey    </w:t>
      </w:r>
      <w:r>
        <w:t xml:space="preserve">   reacted    </w:t>
      </w:r>
      <w:r>
        <w:t xml:space="preserve">   alarmed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vocabulary</dc:title>
  <dcterms:created xsi:type="dcterms:W3CDTF">2021-10-11T00:13:58Z</dcterms:created>
  <dcterms:modified xsi:type="dcterms:W3CDTF">2021-10-11T00:13:58Z</dcterms:modified>
</cp:coreProperties>
</file>