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industrial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Computer    </w:t>
      </w:r>
      <w:r>
        <w:t xml:space="preserve">   Electronically    </w:t>
      </w:r>
      <w:r>
        <w:t xml:space="preserve">   Energy    </w:t>
      </w:r>
      <w:r>
        <w:t xml:space="preserve">   Electrical    </w:t>
      </w:r>
      <w:r>
        <w:t xml:space="preserve">   Shift    </w:t>
      </w:r>
      <w:r>
        <w:t xml:space="preserve">   Contradicting    </w:t>
      </w:r>
      <w:r>
        <w:t xml:space="preserve">   Fundamental    </w:t>
      </w:r>
      <w:r>
        <w:t xml:space="preserve">   Interrelated    </w:t>
      </w:r>
      <w:r>
        <w:t xml:space="preserve">   Biological    </w:t>
      </w:r>
      <w:r>
        <w:t xml:space="preserve">   Complexity    </w:t>
      </w:r>
      <w:r>
        <w:t xml:space="preserve">   Production    </w:t>
      </w:r>
      <w:r>
        <w:t xml:space="preserve">   IT    </w:t>
      </w:r>
      <w:r>
        <w:t xml:space="preserve">   Cyberspace    </w:t>
      </w:r>
      <w:r>
        <w:t xml:space="preserve">   Electronic    </w:t>
      </w:r>
      <w:r>
        <w:t xml:space="preserve">   Important    </w:t>
      </w:r>
      <w:r>
        <w:t xml:space="preserve">   Efficient    </w:t>
      </w:r>
      <w:r>
        <w:t xml:space="preserve">   Connect    </w:t>
      </w:r>
      <w:r>
        <w:t xml:space="preserve">   Second    </w:t>
      </w:r>
      <w:r>
        <w:t xml:space="preserve">   First    </w:t>
      </w:r>
      <w:r>
        <w:t xml:space="preserve">   Industrial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industrial revolution </dc:title>
  <dcterms:created xsi:type="dcterms:W3CDTF">2021-10-11T00:14:01Z</dcterms:created>
  <dcterms:modified xsi:type="dcterms:W3CDTF">2021-10-11T00:14:01Z</dcterms:modified>
</cp:coreProperties>
</file>