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Sparklers    </w:t>
      </w:r>
      <w:r>
        <w:t xml:space="preserve">   Philadelphia    </w:t>
      </w:r>
      <w:r>
        <w:t xml:space="preserve">   Red White Blue    </w:t>
      </w:r>
      <w:r>
        <w:t xml:space="preserve">   Barbeque    </w:t>
      </w:r>
      <w:r>
        <w:t xml:space="preserve">   July    </w:t>
      </w:r>
      <w:r>
        <w:t xml:space="preserve">   Stripes    </w:t>
      </w:r>
      <w:r>
        <w:t xml:space="preserve">   Stars    </w:t>
      </w:r>
      <w:r>
        <w:t xml:space="preserve">   Flag    </w:t>
      </w:r>
      <w:r>
        <w:t xml:space="preserve">   Independence    </w:t>
      </w:r>
      <w:r>
        <w:t xml:space="preserve">   England    </w:t>
      </w:r>
      <w:r>
        <w:t xml:space="preserve">   Patriotic    </w:t>
      </w:r>
      <w:r>
        <w:t xml:space="preserve">   Anthem    </w:t>
      </w:r>
      <w:r>
        <w:t xml:space="preserve">   Parade    </w:t>
      </w:r>
      <w:r>
        <w:t xml:space="preserve">   Freedom    </w:t>
      </w:r>
      <w:r>
        <w:t xml:space="preserve">   Summer    </w:t>
      </w:r>
      <w:r>
        <w:t xml:space="preserve">   America    </w:t>
      </w:r>
      <w:r>
        <w:t xml:space="preserve">   Liberty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2021-10-11T00:14:09Z</dcterms:created>
  <dcterms:modified xsi:type="dcterms:W3CDTF">2021-10-11T00:14:09Z</dcterms:modified>
</cp:coreProperties>
</file>