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free    </w:t>
      </w:r>
      <w:r>
        <w:t xml:space="preserve">   land    </w:t>
      </w:r>
      <w:r>
        <w:t xml:space="preserve">   wave    </w:t>
      </w:r>
      <w:r>
        <w:t xml:space="preserve">   banner    </w:t>
      </w:r>
      <w:r>
        <w:t xml:space="preserve">   starspangled    </w:t>
      </w:r>
      <w:r>
        <w:t xml:space="preserve">   flag    </w:t>
      </w:r>
      <w:r>
        <w:t xml:space="preserve">   bursting    </w:t>
      </w:r>
      <w:r>
        <w:t xml:space="preserve">   streaming    </w:t>
      </w:r>
      <w:r>
        <w:t xml:space="preserve">   red    </w:t>
      </w:r>
      <w:r>
        <w:t xml:space="preserve">   ramparts    </w:t>
      </w:r>
      <w:r>
        <w:t xml:space="preserve">   stars    </w:t>
      </w:r>
      <w:r>
        <w:t xml:space="preserve">   stripes    </w:t>
      </w:r>
      <w:r>
        <w:t xml:space="preserve">   gleaming    </w:t>
      </w:r>
      <w:r>
        <w:t xml:space="preserve">   hailed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2021-10-11T00:14:11Z</dcterms:created>
  <dcterms:modified xsi:type="dcterms:W3CDTF">2021-10-11T00:14:11Z</dcterms:modified>
</cp:coreProperties>
</file>