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nickname for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signed the Decleration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gave us the Statue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 originally made up of how many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the stripes on the United States flag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stars are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the Pledge of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president was born on the 4th of July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document was adopted on Julky 4,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America's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Whary War endat year did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the 4th of July declared a federal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words to the Star Spangled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Decleration of Independence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stars on the United States flag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fireworks first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Whoe was the king of England when the US declared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president to live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sewed the first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United States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2021-10-11T00:14:13Z</dcterms:created>
  <dcterms:modified xsi:type="dcterms:W3CDTF">2021-10-11T00:14:13Z</dcterms:modified>
</cp:coreProperties>
</file>