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of July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Cheers! Lets be very up beat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love to crochet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red as a balloon as sweet as candy you eat this on the 4th with whip cream what am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we go to shop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work at glenns place... there is nothing else 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have brown hair and a guinea pig named ninja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a dog named sir and I have blonde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light up in the sky on the 4th of 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look like dora...</w:t>
            </w:r>
          </w:p>
        </w:tc>
      </w:tr>
    </w:tbl>
    <w:p>
      <w:pPr>
        <w:pStyle w:val="WordBankLarge"/>
      </w:pPr>
      <w:r>
        <w:t xml:space="preserve">   Fireworks    </w:t>
      </w:r>
      <w:r>
        <w:t xml:space="preserve">   cool as a moose    </w:t>
      </w:r>
      <w:r>
        <w:t xml:space="preserve">   strawberry    </w:t>
      </w:r>
      <w:r>
        <w:t xml:space="preserve">   July 4th    </w:t>
      </w:r>
      <w:r>
        <w:t xml:space="preserve">   Happy    </w:t>
      </w:r>
      <w:r>
        <w:t xml:space="preserve">   Alia    </w:t>
      </w:r>
      <w:r>
        <w:t xml:space="preserve">   madison    </w:t>
      </w:r>
      <w:r>
        <w:t xml:space="preserve">   Sherri    </w:t>
      </w:r>
      <w:r>
        <w:t xml:space="preserve">   Mylie    </w:t>
      </w:r>
      <w:r>
        <w:t xml:space="preserve">   lori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of July</dc:title>
  <dcterms:created xsi:type="dcterms:W3CDTF">2021-10-11T00:14:16Z</dcterms:created>
  <dcterms:modified xsi:type="dcterms:W3CDTF">2021-10-11T00:14:16Z</dcterms:modified>
</cp:coreProperties>
</file>