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4th of July</w:t>
      </w:r>
    </w:p>
    <w:p>
      <w:pPr>
        <w:pStyle w:val="Questions"/>
      </w:pPr>
      <w:r>
        <w:t xml:space="preserve">1. ATSR DNLGSEPA NRABEN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2. MECAARI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EMODFRE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FKRORIWSE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LNEUC SMA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FALG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RTIYEBL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SARST NAD RESPTIS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9. DER EWTHI NDA BUEL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10. EEBBQURA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TAROITCIP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AUS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4th of July</dc:title>
  <dcterms:created xsi:type="dcterms:W3CDTF">2021-10-11T00:14:20Z</dcterms:created>
  <dcterms:modified xsi:type="dcterms:W3CDTF">2021-10-11T00:14:20Z</dcterms:modified>
</cp:coreProperties>
</file>