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america    </w:t>
      </w:r>
      <w:r>
        <w:t xml:space="preserve">   constitution    </w:t>
      </w:r>
      <w:r>
        <w:t xml:space="preserve">   cookout    </w:t>
      </w:r>
      <w:r>
        <w:t xml:space="preserve">   country    </w:t>
      </w:r>
      <w:r>
        <w:t xml:space="preserve">   declaration    </w:t>
      </w:r>
      <w:r>
        <w:t xml:space="preserve">   document    </w:t>
      </w:r>
      <w:r>
        <w:t xml:space="preserve">   drinks    </w:t>
      </w:r>
      <w:r>
        <w:t xml:space="preserve">   fireworks    </w:t>
      </w:r>
      <w:r>
        <w:t xml:space="preserve">   flag    </w:t>
      </w:r>
      <w:r>
        <w:t xml:space="preserve">   fourth    </w:t>
      </w:r>
      <w:r>
        <w:t xml:space="preserve">   fun    </w:t>
      </w:r>
      <w:r>
        <w:t xml:space="preserve">   hamburgers    </w:t>
      </w:r>
      <w:r>
        <w:t xml:space="preserve">   heritage    </w:t>
      </w:r>
      <w:r>
        <w:t xml:space="preserve">   holiday    </w:t>
      </w:r>
      <w:r>
        <w:t xml:space="preserve">   hotdogs    </w:t>
      </w:r>
      <w:r>
        <w:t xml:space="preserve">   independence    </w:t>
      </w:r>
      <w:r>
        <w:t xml:space="preserve">   july    </w:t>
      </w:r>
      <w:r>
        <w:t xml:space="preserve">   liberty    </w:t>
      </w:r>
      <w:r>
        <w:t xml:space="preserve">   parade    </w:t>
      </w:r>
      <w:r>
        <w:t xml:space="preserve">   parties    </w:t>
      </w:r>
      <w:r>
        <w:t xml:space="preserve">   patriot    </w:t>
      </w:r>
      <w:r>
        <w:t xml:space="preserve">   picnic    </w:t>
      </w:r>
      <w:r>
        <w:t xml:space="preserve">   pool    </w:t>
      </w:r>
      <w:r>
        <w:t xml:space="preserve">   salute    </w:t>
      </w:r>
      <w:r>
        <w:t xml:space="preserve">   speeches    </w:t>
      </w:r>
      <w:r>
        <w:t xml:space="preserve">   stars    </w:t>
      </w:r>
      <w:r>
        <w:t xml:space="preserve">   summer    </w:t>
      </w:r>
      <w:r>
        <w:t xml:space="preserve">   timeoff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2021-10-11T00:14:22Z</dcterms:created>
  <dcterms:modified xsi:type="dcterms:W3CDTF">2021-10-11T00:14:22Z</dcterms:modified>
</cp:coreProperties>
</file>