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watermelon    </w:t>
      </w:r>
      <w:r>
        <w:t xml:space="preserve">   picnic    </w:t>
      </w:r>
      <w:r>
        <w:t xml:space="preserve">   baseball    </w:t>
      </w:r>
      <w:r>
        <w:t xml:space="preserve">   barbecue    </w:t>
      </w:r>
      <w:r>
        <w:t xml:space="preserve">   patriot    </w:t>
      </w:r>
      <w:r>
        <w:t xml:space="preserve">   usa    </w:t>
      </w:r>
      <w:r>
        <w:t xml:space="preserve">   president    </w:t>
      </w:r>
      <w:r>
        <w:t xml:space="preserve">   sparklers    </w:t>
      </w:r>
      <w:r>
        <w:t xml:space="preserve">   family    </w:t>
      </w:r>
      <w:r>
        <w:t xml:space="preserve">   fun    </w:t>
      </w:r>
      <w:r>
        <w:t xml:space="preserve">   fireworks    </w:t>
      </w:r>
      <w:r>
        <w:t xml:space="preserve">   parade    </w:t>
      </w:r>
      <w:r>
        <w:t xml:space="preserve">   firecracker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stars    </w:t>
      </w:r>
      <w:r>
        <w:t xml:space="preserve">   freedom    </w:t>
      </w:r>
      <w:r>
        <w:t xml:space="preserve">   amercia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2021-10-11T00:14:27Z</dcterms:created>
  <dcterms:modified xsi:type="dcterms:W3CDTF">2021-10-11T00:14:27Z</dcterms:modified>
</cp:coreProperties>
</file>