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summer    </w:t>
      </w:r>
      <w:r>
        <w:t xml:space="preserve">   forth    </w:t>
      </w:r>
      <w:r>
        <w:t xml:space="preserve">   july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popits    </w:t>
      </w:r>
      <w:r>
        <w:t xml:space="preserve">   sparklers    </w:t>
      </w:r>
      <w:r>
        <w:t xml:space="preserve">   watermelon    </w:t>
      </w:r>
      <w:r>
        <w:t xml:space="preserve">   sunshine    </w:t>
      </w:r>
      <w:r>
        <w:t xml:space="preserve">   bbq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2021-10-11T00:14:30Z</dcterms:created>
  <dcterms:modified xsi:type="dcterms:W3CDTF">2021-10-11T00:14:30Z</dcterms:modified>
</cp:coreProperties>
</file>