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Freedom    </w:t>
      </w:r>
      <w:r>
        <w:t xml:space="preserve">   USA    </w:t>
      </w:r>
      <w:r>
        <w:t xml:space="preserve">   Strips    </w:t>
      </w:r>
      <w:r>
        <w:t xml:space="preserve">   Liberty    </w:t>
      </w:r>
      <w:r>
        <w:t xml:space="preserve">   Blue    </w:t>
      </w:r>
      <w:r>
        <w:t xml:space="preserve">   Flag    </w:t>
      </w:r>
      <w:r>
        <w:t xml:space="preserve">   BBQ    </w:t>
      </w:r>
      <w:r>
        <w:t xml:space="preserve">   Partrotic    </w:t>
      </w:r>
      <w:r>
        <w:t xml:space="preserve">   Stars    </w:t>
      </w:r>
      <w:r>
        <w:t xml:space="preserve">   Independence    </w:t>
      </w:r>
      <w:r>
        <w:t xml:space="preserve">   White    </w:t>
      </w:r>
      <w:r>
        <w:t xml:space="preserve">   Solider    </w:t>
      </w:r>
      <w:r>
        <w:t xml:space="preserve">   Fireworks    </w:t>
      </w:r>
      <w:r>
        <w:t xml:space="preserve">   America    </w:t>
      </w:r>
      <w:r>
        <w:t xml:space="preserve">   Vertern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 </dc:title>
  <dcterms:created xsi:type="dcterms:W3CDTF">2021-10-11T00:14:32Z</dcterms:created>
  <dcterms:modified xsi:type="dcterms:W3CDTF">2021-10-11T00:14:32Z</dcterms:modified>
</cp:coreProperties>
</file>