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unitedstates    </w:t>
      </w:r>
      <w:r>
        <w:t xml:space="preserve">   picnic    </w:t>
      </w:r>
      <w:r>
        <w:t xml:space="preserve">   trust    </w:t>
      </w:r>
      <w:r>
        <w:t xml:space="preserve">   united    </w:t>
      </w:r>
      <w:r>
        <w:t xml:space="preserve">   washington    </w:t>
      </w:r>
      <w:r>
        <w:t xml:space="preserve">   war    </w:t>
      </w:r>
      <w:r>
        <w:t xml:space="preserve">   military    </w:t>
      </w:r>
      <w:r>
        <w:t xml:space="preserve">   stars    </w:t>
      </w:r>
      <w:r>
        <w:t xml:space="preserve">   flag    </w:t>
      </w:r>
      <w:r>
        <w:t xml:space="preserve">   liberty    </w:t>
      </w:r>
      <w:r>
        <w:t xml:space="preserve">   freedom    </w:t>
      </w:r>
      <w:r>
        <w:t xml:space="preserve">   independence    </w:t>
      </w:r>
      <w:r>
        <w:t xml:space="preserve">   smores    </w:t>
      </w:r>
      <w:r>
        <w:t xml:space="preserve">   marshmallow    </w:t>
      </w:r>
      <w:r>
        <w:t xml:space="preserve">   hotdog    </w:t>
      </w:r>
      <w:r>
        <w:t xml:space="preserve">   hamburger    </w:t>
      </w:r>
      <w:r>
        <w:t xml:space="preserve">   food    </w:t>
      </w:r>
      <w:r>
        <w:t xml:space="preserve">   sparkler    </w:t>
      </w:r>
      <w:r>
        <w:t xml:space="preserve">   firecracker    </w:t>
      </w:r>
      <w:r>
        <w:t xml:space="preserve">   congress    </w:t>
      </w:r>
      <w:r>
        <w:t xml:space="preserve">   fireworks    </w:t>
      </w:r>
      <w:r>
        <w:t xml:space="preserve">   america    </w:t>
      </w:r>
      <w:r>
        <w:t xml:space="preserve">   Barbeque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2021-10-11T00:13:26Z</dcterms:created>
  <dcterms:modified xsi:type="dcterms:W3CDTF">2021-10-11T00:13:26Z</dcterms:modified>
</cp:coreProperties>
</file>