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soda    </w:t>
      </w:r>
      <w:r>
        <w:t xml:space="preserve">   fireworks    </w:t>
      </w:r>
      <w:r>
        <w:t xml:space="preserve">   hamburgers    </w:t>
      </w:r>
      <w:r>
        <w:t xml:space="preserve">   hot dogs    </w:t>
      </w:r>
      <w:r>
        <w:t xml:space="preserve">   snacks    </w:t>
      </w:r>
      <w:r>
        <w:t xml:space="preserve">   netflix    </w:t>
      </w:r>
      <w:r>
        <w:t xml:space="preserve">   schools out    </w:t>
      </w:r>
      <w:r>
        <w:t xml:space="preserve">   stimulus    </w:t>
      </w:r>
      <w:r>
        <w:t xml:space="preserve">   president    </w:t>
      </w:r>
      <w:r>
        <w:t xml:space="preserve">   governor    </w:t>
      </w:r>
      <w:r>
        <w:t xml:space="preserve">   weight loss    </w:t>
      </w:r>
      <w:r>
        <w:t xml:space="preserve">   weight gain    </w:t>
      </w:r>
      <w:r>
        <w:t xml:space="preserve">   sleep    </w:t>
      </w:r>
      <w:r>
        <w:t xml:space="preserve">   safety    </w:t>
      </w:r>
      <w:r>
        <w:t xml:space="preserve">   God    </w:t>
      </w:r>
      <w:r>
        <w:t xml:space="preserve">   black lives matter    </w:t>
      </w:r>
      <w:r>
        <w:t xml:space="preserve">   unemployment    </w:t>
      </w:r>
      <w:r>
        <w:t xml:space="preserve">   quarantine    </w:t>
      </w:r>
      <w:r>
        <w:t xml:space="preserve">   mask    </w:t>
      </w:r>
      <w:r>
        <w:t xml:space="preserve">   covid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2021-10-11T00:14:46Z</dcterms:created>
  <dcterms:modified xsi:type="dcterms:W3CDTF">2021-10-11T00:14:46Z</dcterms:modified>
</cp:coreProperties>
</file>