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respect    </w:t>
      </w:r>
      <w:r>
        <w:t xml:space="preserve">   nation    </w:t>
      </w:r>
      <w:r>
        <w:t xml:space="preserve">   ohio    </w:t>
      </w:r>
      <w:r>
        <w:t xml:space="preserve">   grow    </w:t>
      </w:r>
      <w:r>
        <w:t xml:space="preserve">   freedom    </w:t>
      </w:r>
      <w:r>
        <w:t xml:space="preserve">   helpful    </w:t>
      </w:r>
      <w:r>
        <w:t xml:space="preserve">   dream    </w:t>
      </w:r>
      <w:r>
        <w:t xml:space="preserve">   trust    </w:t>
      </w:r>
      <w:r>
        <w:t xml:space="preserve">   love    </w:t>
      </w:r>
      <w:r>
        <w:t xml:space="preserve">   America    </w:t>
      </w:r>
      <w:r>
        <w:t xml:space="preserve">   states    </w:t>
      </w:r>
      <w:r>
        <w:t xml:space="preserve">   united    </w:t>
      </w:r>
      <w:r>
        <w:t xml:space="preserve">   service    </w:t>
      </w:r>
      <w:r>
        <w:t xml:space="preserve">   community    </w:t>
      </w:r>
      <w:r>
        <w:t xml:space="preserve">   loyalty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2021-10-11T00:14:53Z</dcterms:created>
  <dcterms:modified xsi:type="dcterms:W3CDTF">2021-10-11T00:14:53Z</dcterms:modified>
</cp:coreProperties>
</file>