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 of July</w:t>
      </w:r>
    </w:p>
    <w:p>
      <w:pPr>
        <w:pStyle w:val="Questions"/>
      </w:pPr>
      <w:r>
        <w:t xml:space="preserve">1. RKWFREISO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WTEIH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UBEL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MARECIA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BIINRAT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PENDNECDEIEN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TVIUEOLNRO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DFEEROM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GFLA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OTMSAH FEJOFENRS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 of July</dc:title>
  <dcterms:created xsi:type="dcterms:W3CDTF">2021-10-11T00:14:21Z</dcterms:created>
  <dcterms:modified xsi:type="dcterms:W3CDTF">2021-10-11T00:14:21Z</dcterms:modified>
</cp:coreProperties>
</file>