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4th of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YANKEE    </w:t>
      </w:r>
      <w:r>
        <w:t xml:space="preserve">   WHITE    </w:t>
      </w:r>
      <w:r>
        <w:t xml:space="preserve">   WATERMELON    </w:t>
      </w:r>
      <w:r>
        <w:t xml:space="preserve">   WASHINGTON    </w:t>
      </w:r>
      <w:r>
        <w:t xml:space="preserve">   WAR    </w:t>
      </w:r>
      <w:r>
        <w:t xml:space="preserve">   UNITED    </w:t>
      </w:r>
      <w:r>
        <w:t xml:space="preserve">   SUMMER    </w:t>
      </w:r>
      <w:r>
        <w:t xml:space="preserve">   STRIPES    </w:t>
      </w:r>
      <w:r>
        <w:t xml:space="preserve">   STREAMERS    </w:t>
      </w:r>
      <w:r>
        <w:t xml:space="preserve">   STARS    </w:t>
      </w:r>
      <w:r>
        <w:t xml:space="preserve">   SPARKLER    </w:t>
      </w:r>
      <w:r>
        <w:t xml:space="preserve">   SPANGLED    </w:t>
      </w:r>
      <w:r>
        <w:t xml:space="preserve">   SODA    </w:t>
      </w:r>
      <w:r>
        <w:t xml:space="preserve">   REVOLUTION    </w:t>
      </w:r>
      <w:r>
        <w:t xml:space="preserve">   RED    </w:t>
      </w:r>
      <w:r>
        <w:t xml:space="preserve">   PRIDE    </w:t>
      </w:r>
      <w:r>
        <w:t xml:space="preserve">   PLEDGE    </w:t>
      </w:r>
      <w:r>
        <w:t xml:space="preserve">   PIE    </w:t>
      </w:r>
      <w:r>
        <w:t xml:space="preserve">   PATRIOTISM    </w:t>
      </w:r>
      <w:r>
        <w:t xml:space="preserve">   PATRIOT    </w:t>
      </w:r>
      <w:r>
        <w:t xml:space="preserve">   PAINE    </w:t>
      </w:r>
      <w:r>
        <w:t xml:space="preserve">   MINUTEMEN    </w:t>
      </w:r>
      <w:r>
        <w:t xml:space="preserve">   MADISON    </w:t>
      </w:r>
      <w:r>
        <w:t xml:space="preserve">   LIFE    </w:t>
      </w:r>
      <w:r>
        <w:t xml:space="preserve">   LIBERTY    </w:t>
      </w:r>
      <w:r>
        <w:t xml:space="preserve">   JULY    </w:t>
      </w:r>
      <w:r>
        <w:t xml:space="preserve">   HOTDOG    </w:t>
      </w:r>
      <w:r>
        <w:t xml:space="preserve">   HAPPINESS    </w:t>
      </w:r>
      <w:r>
        <w:t xml:space="preserve">   HAMILTON    </w:t>
      </w:r>
      <w:r>
        <w:t xml:space="preserve">   HAMBURGER    </w:t>
      </w:r>
      <w:r>
        <w:t xml:space="preserve">   FREEDOM    </w:t>
      </w:r>
      <w:r>
        <w:t xml:space="preserve">   FRANKLIN    </w:t>
      </w:r>
      <w:r>
        <w:t xml:space="preserve">   FOURTH    </w:t>
      </w:r>
      <w:r>
        <w:t xml:space="preserve">   FOUNDING    </w:t>
      </w:r>
      <w:r>
        <w:t xml:space="preserve">   FLAG    </w:t>
      </w:r>
      <w:r>
        <w:t xml:space="preserve">   FIREWORK    </w:t>
      </w:r>
      <w:r>
        <w:t xml:space="preserve">   FIRECRACKER    </w:t>
      </w:r>
      <w:r>
        <w:t xml:space="preserve">   FATHERS    </w:t>
      </w:r>
      <w:r>
        <w:t xml:space="preserve">   DOODLE    </w:t>
      </w:r>
      <w:r>
        <w:t xml:space="preserve">   DEMOCRACY    </w:t>
      </w:r>
      <w:r>
        <w:t xml:space="preserve">   CONGRESS    </w:t>
      </w:r>
      <w:r>
        <w:t xml:space="preserve">   CELEBRATION    </w:t>
      </w:r>
      <w:r>
        <w:t xml:space="preserve">   BLUE    </w:t>
      </w:r>
      <w:r>
        <w:t xml:space="preserve">   BESTYROSS    </w:t>
      </w:r>
      <w:r>
        <w:t xml:space="preserve">   BBQ    </w:t>
      </w:r>
      <w:r>
        <w:t xml:space="preserve">   BANNER    </w:t>
      </w:r>
      <w:r>
        <w:t xml:space="preserve">   ANTHEM    </w:t>
      </w:r>
      <w:r>
        <w:t xml:space="preserve">   AMERICA    </w:t>
      </w:r>
      <w:r>
        <w:t xml:space="preserve">   ALLEGIANCE    </w:t>
      </w:r>
      <w:r>
        <w:t xml:space="preserve">   ADAMS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of July</dc:title>
  <dcterms:created xsi:type="dcterms:W3CDTF">2021-10-11T00:14:59Z</dcterms:created>
  <dcterms:modified xsi:type="dcterms:W3CDTF">2021-10-11T00:14:59Z</dcterms:modified>
</cp:coreProperties>
</file>