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50 states    </w:t>
      </w:r>
      <w:r>
        <w:t xml:space="preserve">   13 colonies    </w:t>
      </w:r>
      <w:r>
        <w:t xml:space="preserve">   freedom    </w:t>
      </w:r>
      <w:r>
        <w:t xml:space="preserve">   4th of july    </w:t>
      </w:r>
      <w:r>
        <w:t xml:space="preserve">   BBQ    </w:t>
      </w:r>
      <w:r>
        <w:t xml:space="preserve">   celebration    </w:t>
      </w:r>
      <w:r>
        <w:t xml:space="preserve">   firecracker    </w:t>
      </w:r>
      <w:r>
        <w:t xml:space="preserve">   firework     </w:t>
      </w:r>
      <w:r>
        <w:t xml:space="preserve">   independence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</dc:title>
  <dcterms:created xsi:type="dcterms:W3CDTF">2021-10-11T00:13:05Z</dcterms:created>
  <dcterms:modified xsi:type="dcterms:W3CDTF">2021-10-11T00:13:05Z</dcterms:modified>
</cp:coreProperties>
</file>