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Stripes    </w:t>
      </w:r>
      <w:r>
        <w:t xml:space="preserve">   Stars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Flag    </w:t>
      </w:r>
      <w:r>
        <w:t xml:space="preserve">   Picnic    </w:t>
      </w:r>
      <w:r>
        <w:t xml:space="preserve">   July    </w:t>
      </w:r>
      <w:r>
        <w:t xml:space="preserve">   Fireworks    </w:t>
      </w:r>
      <w:r>
        <w:t xml:space="preserve">   Freedom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2021-10-11T00:13:18Z</dcterms:created>
  <dcterms:modified xsi:type="dcterms:W3CDTF">2021-10-11T00:13:18Z</dcterms:modified>
</cp:coreProperties>
</file>