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4th of July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Independence    </w:t>
      </w:r>
      <w:r>
        <w:t xml:space="preserve">   Justice    </w:t>
      </w:r>
      <w:r>
        <w:t xml:space="preserve">   Liberty    </w:t>
      </w:r>
      <w:r>
        <w:t xml:space="preserve">   Fire works    </w:t>
      </w:r>
      <w:r>
        <w:t xml:space="preserve">   Hotdog    </w:t>
      </w:r>
      <w:r>
        <w:t xml:space="preserve">   Hamburger    </w:t>
      </w:r>
      <w:r>
        <w:t xml:space="preserve">   Flag    </w:t>
      </w:r>
      <w:r>
        <w:t xml:space="preserve">   Stars    </w:t>
      </w:r>
      <w:r>
        <w:t xml:space="preserve">   Strips    </w:t>
      </w:r>
      <w:r>
        <w:t xml:space="preserve">   Blue    </w:t>
      </w:r>
      <w:r>
        <w:t xml:space="preserve">   White    </w:t>
      </w:r>
      <w:r>
        <w:t xml:space="preserve">  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of July</dc:title>
  <dcterms:created xsi:type="dcterms:W3CDTF">2021-10-11T00:13:35Z</dcterms:created>
  <dcterms:modified xsi:type="dcterms:W3CDTF">2021-10-11T00:13:35Z</dcterms:modified>
</cp:coreProperties>
</file>