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friends    </w:t>
      </w:r>
      <w:r>
        <w:t xml:space="preserve">   black cats    </w:t>
      </w:r>
      <w:r>
        <w:t xml:space="preserve">   cherry bombs    </w:t>
      </w:r>
      <w:r>
        <w:t xml:space="preserve">   different fireworks    </w:t>
      </w:r>
      <w:r>
        <w:t xml:space="preserve">   cool colors    </w:t>
      </w:r>
      <w:r>
        <w:t xml:space="preserve">   fun    </w:t>
      </w:r>
      <w:r>
        <w:t xml:space="preserve">   england    </w:t>
      </w:r>
      <w:r>
        <w:t xml:space="preserve">   barbeque    </w:t>
      </w:r>
      <w:r>
        <w:t xml:space="preserve">   independence    </w:t>
      </w:r>
      <w:r>
        <w:t xml:space="preserve">   July    </w:t>
      </w:r>
      <w:r>
        <w:t xml:space="preserve">   Fireworks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</dc:title>
  <dcterms:created xsi:type="dcterms:W3CDTF">2021-10-11T00:13:20Z</dcterms:created>
  <dcterms:modified xsi:type="dcterms:W3CDTF">2021-10-11T00:13:20Z</dcterms:modified>
</cp:coreProperties>
</file>